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 Thundershock in Pummelo Stadium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house    </w:t>
      </w:r>
      <w:r>
        <w:t xml:space="preserve">   worldcup    </w:t>
      </w:r>
      <w:r>
        <w:t xml:space="preserve">   faint    </w:t>
      </w:r>
      <w:r>
        <w:t xml:space="preserve">   Stadium    </w:t>
      </w:r>
      <w:r>
        <w:t xml:space="preserve">   Pommelo    </w:t>
      </w:r>
      <w:r>
        <w:t xml:space="preserve">   Dragonite    </w:t>
      </w:r>
      <w:r>
        <w:t xml:space="preserve">   thunder    </w:t>
      </w:r>
      <w:r>
        <w:t xml:space="preserve">   Lapras    </w:t>
      </w:r>
      <w:r>
        <w:t xml:space="preserve">   Pikachu    </w:t>
      </w:r>
      <w:r>
        <w:t xml:space="preserve">   Misty    </w:t>
      </w:r>
      <w:r>
        <w:t xml:space="preserve">   Drake    </w:t>
      </w:r>
      <w:r>
        <w:t xml:space="preserve">   Tracey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Thundershock in Pummelo Stadium</dc:title>
  <dcterms:created xsi:type="dcterms:W3CDTF">2021-10-11T14:37:29Z</dcterms:created>
  <dcterms:modified xsi:type="dcterms:W3CDTF">2021-10-11T14:37:29Z</dcterms:modified>
</cp:coreProperties>
</file>