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Pokedex    </w:t>
      </w:r>
      <w:r>
        <w:t xml:space="preserve">   TeamRocket    </w:t>
      </w:r>
      <w:r>
        <w:t xml:space="preserve">   Litten    </w:t>
      </w:r>
      <w:r>
        <w:t xml:space="preserve">   Eevee    </w:t>
      </w:r>
      <w:r>
        <w:t xml:space="preserve">   Pikachu    </w:t>
      </w:r>
      <w:r>
        <w:t xml:space="preserve">   Evolve    </w:t>
      </w:r>
      <w:r>
        <w:t xml:space="preserve">   PalletTown    </w:t>
      </w:r>
      <w:r>
        <w:t xml:space="preserve">   ProfessorOak    </w:t>
      </w:r>
      <w:r>
        <w:t xml:space="preserve">   Brock    </w:t>
      </w:r>
      <w:r>
        <w:t xml:space="preserve">   Misty    </w:t>
      </w:r>
      <w:r>
        <w:t xml:space="preserve">   Ash    </w:t>
      </w:r>
      <w:r>
        <w:t xml:space="preserve">   Trainer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WordSearch</dc:title>
  <dcterms:created xsi:type="dcterms:W3CDTF">2021-10-11T14:38:07Z</dcterms:created>
  <dcterms:modified xsi:type="dcterms:W3CDTF">2021-10-11T14:38:07Z</dcterms:modified>
</cp:coreProperties>
</file>