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Scramble</w:t>
      </w:r>
    </w:p>
    <w:p>
      <w:pPr>
        <w:pStyle w:val="Questions"/>
      </w:pPr>
      <w:r>
        <w:t xml:space="preserve">1. APCKIUH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BSABUUARL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SUMLAG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ENKSA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QUESLIRT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BURTETERFE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OAETPMD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BSOALSITE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REBILLED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KNAUKA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NNDIOARN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LFICREAY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GIWTFGYFLU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UIXPVL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SEARENX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Scramble</dc:title>
  <dcterms:created xsi:type="dcterms:W3CDTF">2021-10-11T14:36:44Z</dcterms:created>
  <dcterms:modified xsi:type="dcterms:W3CDTF">2021-10-11T14:36:44Z</dcterms:modified>
</cp:coreProperties>
</file>