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Pokemon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kabuto    </w:t>
      </w:r>
      <w:r>
        <w:t xml:space="preserve">   omastar    </w:t>
      </w:r>
      <w:r>
        <w:t xml:space="preserve">   mankey    </w:t>
      </w:r>
      <w:r>
        <w:t xml:space="preserve">   omanyte    </w:t>
      </w:r>
      <w:r>
        <w:t xml:space="preserve">   ninetales    </w:t>
      </w:r>
      <w:r>
        <w:t xml:space="preserve">   blastoise    </w:t>
      </w:r>
      <w:r>
        <w:t xml:space="preserve">   wartortle    </w:t>
      </w:r>
      <w:r>
        <w:t xml:space="preserve">   squirtle    </w:t>
      </w:r>
      <w:r>
        <w:t xml:space="preserve">   venusaur    </w:t>
      </w:r>
      <w:r>
        <w:t xml:space="preserve">   ivysaur    </w:t>
      </w:r>
      <w:r>
        <w:t xml:space="preserve">   bulbasaur    </w:t>
      </w:r>
      <w:r>
        <w:t xml:space="preserve">   charizard    </w:t>
      </w:r>
      <w:r>
        <w:t xml:space="preserve">   charmeleon    </w:t>
      </w:r>
      <w:r>
        <w:t xml:space="preserve">   charmander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Word Search</dc:title>
  <dcterms:created xsi:type="dcterms:W3CDTF">2021-10-11T14:36:37Z</dcterms:created>
  <dcterms:modified xsi:type="dcterms:W3CDTF">2021-10-11T14:36:37Z</dcterms:modified>
</cp:coreProperties>
</file>