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Laparas    </w:t>
      </w:r>
      <w:r>
        <w:t xml:space="preserve">   Zebrasrtika    </w:t>
      </w:r>
      <w:r>
        <w:t xml:space="preserve">   Celebi    </w:t>
      </w:r>
      <w:r>
        <w:t xml:space="preserve">   Victini    </w:t>
      </w:r>
      <w:r>
        <w:t xml:space="preserve">   Magmortar    </w:t>
      </w:r>
      <w:r>
        <w:t xml:space="preserve">   Electivire    </w:t>
      </w:r>
      <w:r>
        <w:t xml:space="preserve">   Mamoswine    </w:t>
      </w:r>
      <w:r>
        <w:t xml:space="preserve">   Lucario    </w:t>
      </w:r>
      <w:r>
        <w:t xml:space="preserve">   Cinderace    </w:t>
      </w:r>
      <w:r>
        <w:t xml:space="preserve">   Lycanroc    </w:t>
      </w:r>
      <w:r>
        <w:t xml:space="preserve">   Seismitoad    </w:t>
      </w:r>
      <w:r>
        <w:t xml:space="preserve">   Zamazeta    </w:t>
      </w:r>
      <w:r>
        <w:t xml:space="preserve">   Zacian    </w:t>
      </w:r>
      <w:r>
        <w:t xml:space="preserve">   Ho-oh    </w:t>
      </w:r>
      <w:r>
        <w:t xml:space="preserve">   Golisopod    </w:t>
      </w:r>
      <w:r>
        <w:t xml:space="preserve">   Poltageist    </w:t>
      </w:r>
      <w:r>
        <w:t xml:space="preserve">   Yveltal    </w:t>
      </w:r>
      <w:r>
        <w:t xml:space="preserve">   Tapu Koko    </w:t>
      </w:r>
      <w:r>
        <w:t xml:space="preserve">   Eevee    </w:t>
      </w:r>
      <w:r>
        <w:t xml:space="preserve">   Eternatus    </w:t>
      </w:r>
      <w:r>
        <w:t xml:space="preserve">   Ninetales    </w:t>
      </w:r>
      <w:r>
        <w:t xml:space="preserve">   Charizard    </w:t>
      </w:r>
      <w:r>
        <w:t xml:space="preserve">   Zapdos    </w:t>
      </w:r>
      <w:r>
        <w:t xml:space="preserve">   Pichu    </w:t>
      </w:r>
      <w:r>
        <w:t xml:space="preserve">   Mewtwo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2021-10-11T14:38:17Z</dcterms:created>
  <dcterms:modified xsi:type="dcterms:W3CDTF">2021-10-11T14:38:17Z</dcterms:modified>
</cp:coreProperties>
</file>