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metapod    </w:t>
      </w:r>
      <w:r>
        <w:t xml:space="preserve">   caterpie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  <w:r>
        <w:t xml:space="preserve">   venusaur    </w:t>
      </w:r>
      <w:r>
        <w:t xml:space="preserve">   Ivysaur    </w:t>
      </w:r>
      <w:r>
        <w:t xml:space="preserve">   bulbasaur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2021-10-11T14:36:42Z</dcterms:created>
  <dcterms:modified xsi:type="dcterms:W3CDTF">2021-10-11T14:36:42Z</dcterms:modified>
</cp:coreProperties>
</file>