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Volpix    </w:t>
      </w:r>
      <w:r>
        <w:t xml:space="preserve">   Tepig    </w:t>
      </w:r>
      <w:r>
        <w:t xml:space="preserve">   Pansage    </w:t>
      </w:r>
      <w:r>
        <w:t xml:space="preserve">   Charizard    </w:t>
      </w:r>
      <w:r>
        <w:t xml:space="preserve">   Flareon    </w:t>
      </w:r>
      <w:r>
        <w:t xml:space="preserve">   Sylveon    </w:t>
      </w:r>
      <w:r>
        <w:t xml:space="preserve">   Umbreon    </w:t>
      </w:r>
      <w:r>
        <w:t xml:space="preserve">   Meloetta    </w:t>
      </w:r>
      <w:r>
        <w:t xml:space="preserve">   Bulbasaur    </w:t>
      </w:r>
      <w:r>
        <w:t xml:space="preserve">   Gengar    </w:t>
      </w:r>
      <w:r>
        <w:t xml:space="preserve">   Evee    </w:t>
      </w:r>
      <w:r>
        <w:t xml:space="preserve">   Snorlax    </w:t>
      </w:r>
      <w:r>
        <w:t xml:space="preserve">   Dragonite    </w:t>
      </w:r>
      <w:r>
        <w:t xml:space="preserve">   Snivy    </w:t>
      </w:r>
      <w:r>
        <w:t xml:space="preserve">   Oshawott    </w:t>
      </w:r>
      <w:r>
        <w:t xml:space="preserve">   Greninja    </w:t>
      </w:r>
      <w:r>
        <w:t xml:space="preserve">   Ash    </w:t>
      </w:r>
      <w:r>
        <w:t xml:space="preserve">   Squirtle    </w:t>
      </w:r>
      <w:r>
        <w:t xml:space="preserve">   Charmander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2021-10-11T14:36:46Z</dcterms:created>
  <dcterms:modified xsi:type="dcterms:W3CDTF">2021-10-11T14:36:46Z</dcterms:modified>
</cp:coreProperties>
</file>