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braviary    </w:t>
      </w:r>
      <w:r>
        <w:t xml:space="preserve">   gengar    </w:t>
      </w:r>
      <w:r>
        <w:t xml:space="preserve">   gems    </w:t>
      </w:r>
      <w:r>
        <w:t xml:space="preserve">   masterball    </w:t>
      </w:r>
      <w:r>
        <w:t xml:space="preserve">   charizard    </w:t>
      </w:r>
      <w:r>
        <w:t xml:space="preserve">   flareon    </w:t>
      </w:r>
      <w:r>
        <w:t xml:space="preserve">   pikachu    </w:t>
      </w:r>
      <w:r>
        <w:t xml:space="preserve">   snorlax    </w:t>
      </w:r>
      <w:r>
        <w:t xml:space="preserve">   mewtwo    </w:t>
      </w:r>
      <w:r>
        <w:t xml:space="preserve">   nidoqueen    </w:t>
      </w:r>
      <w:r>
        <w:t xml:space="preserve">   lucky egg    </w:t>
      </w:r>
      <w:r>
        <w:t xml:space="preserve">   arceus    </w:t>
      </w:r>
      <w:r>
        <w:t xml:space="preserve">   palkia    </w:t>
      </w:r>
      <w:r>
        <w:t xml:space="preserve">   shiram    </w:t>
      </w:r>
      <w:r>
        <w:t xml:space="preserve">   pokemon go    </w:t>
      </w:r>
      <w:r>
        <w:t xml:space="preserve">   pokeballs    </w:t>
      </w:r>
      <w:r>
        <w:t xml:space="preserve">   rayquaza    </w:t>
      </w:r>
      <w:r>
        <w:t xml:space="preserve">   egg incubator    </w:t>
      </w:r>
      <w:r>
        <w:t xml:space="preserve">   leftovers    </w:t>
      </w:r>
      <w:r>
        <w:t xml:space="preserve">   incense    </w:t>
      </w:r>
      <w:r>
        <w:t xml:space="preserve">   dragonite    </w:t>
      </w:r>
      <w:r>
        <w:t xml:space="preserve">   ash ketchum    </w:t>
      </w:r>
      <w:r>
        <w:t xml:space="preserve">   pocket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2021-10-11T14:37:01Z</dcterms:created>
  <dcterms:modified xsi:type="dcterms:W3CDTF">2021-10-11T14:37:01Z</dcterms:modified>
</cp:coreProperties>
</file>