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Mewtwo    </w:t>
      </w:r>
      <w:r>
        <w:t xml:space="preserve">   Groudon    </w:t>
      </w:r>
      <w:r>
        <w:t xml:space="preserve">   Heatmor    </w:t>
      </w:r>
      <w:r>
        <w:t xml:space="preserve">   Helioptile    </w:t>
      </w:r>
      <w:r>
        <w:t xml:space="preserve">   Scizor    </w:t>
      </w:r>
      <w:r>
        <w:t xml:space="preserve">   Pidgeotto    </w:t>
      </w:r>
      <w:r>
        <w:t xml:space="preserve">   Beedrill    </w:t>
      </w:r>
      <w:r>
        <w:t xml:space="preserve">   Metapod    </w:t>
      </w:r>
      <w:r>
        <w:t xml:space="preserve">   Squirtle    </w:t>
      </w:r>
      <w:r>
        <w:t xml:space="preserve">   Charmeleon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2021-10-11T14:37:27Z</dcterms:created>
  <dcterms:modified xsi:type="dcterms:W3CDTF">2021-10-11T14:37:27Z</dcterms:modified>
</cp:coreProperties>
</file>