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Golbat    </w:t>
      </w:r>
      <w:r>
        <w:t xml:space="preserve">   Bellsprout    </w:t>
      </w:r>
      <w:r>
        <w:t xml:space="preserve">   Delcatty    </w:t>
      </w:r>
      <w:r>
        <w:t xml:space="preserve">   Skiddo    </w:t>
      </w:r>
      <w:r>
        <w:t xml:space="preserve">   Stunfisk    </w:t>
      </w:r>
      <w:r>
        <w:t xml:space="preserve">   Gengar    </w:t>
      </w:r>
      <w:r>
        <w:t xml:space="preserve">   Scrafty    </w:t>
      </w:r>
      <w:r>
        <w:t xml:space="preserve">   Sliggoo    </w:t>
      </w:r>
      <w:r>
        <w:t xml:space="preserve">   Charmander    </w:t>
      </w:r>
      <w:r>
        <w:t xml:space="preserve">   Charizard    </w:t>
      </w:r>
      <w:r>
        <w:t xml:space="preserve">   Bulbasaur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Wordsearch!</dc:title>
  <dcterms:created xsi:type="dcterms:W3CDTF">2021-10-11T14:38:21Z</dcterms:created>
  <dcterms:modified xsi:type="dcterms:W3CDTF">2021-10-11T14:38:21Z</dcterms:modified>
</cp:coreProperties>
</file>