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and 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toys    </w:t>
      </w:r>
      <w:r>
        <w:t xml:space="preserve">   vannilite    </w:t>
      </w:r>
      <w:r>
        <w:t xml:space="preserve">   snowmanbob    </w:t>
      </w:r>
      <w:r>
        <w:t xml:space="preserve">   christmas fest    </w:t>
      </w:r>
      <w:r>
        <w:t xml:space="preserve">   regice    </w:t>
      </w:r>
      <w:r>
        <w:t xml:space="preserve">   lets go eevee    </w:t>
      </w:r>
      <w:r>
        <w:t xml:space="preserve">   Grinch    </w:t>
      </w:r>
      <w:r>
        <w:t xml:space="preserve">   presents    </w:t>
      </w:r>
      <w:r>
        <w:t xml:space="preserve">   pikachu xmas form    </w:t>
      </w:r>
      <w:r>
        <w:t xml:space="preserve">   glaceon    </w:t>
      </w:r>
      <w:r>
        <w:t xml:space="preserve">   santa    </w:t>
      </w:r>
      <w:r>
        <w:t xml:space="preserve">   castformsnowy    </w:t>
      </w:r>
      <w:r>
        <w:t xml:space="preserve">   snowy    </w:t>
      </w:r>
      <w:r>
        <w:t xml:space="preserve">   delibird    </w:t>
      </w:r>
      <w:r>
        <w:t xml:space="preserve">   Xmas Eevee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and Xmas</dc:title>
  <dcterms:created xsi:type="dcterms:W3CDTF">2021-10-11T14:36:50Z</dcterms:created>
  <dcterms:modified xsi:type="dcterms:W3CDTF">2021-10-11T14:36:50Z</dcterms:modified>
</cp:coreProperties>
</file>