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Pokemon Changes Its Body Color Depending On Season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Pokemon Is A Caterpiller (Gen 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Pokemon Has 8 Evolutions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Pokemon Looks Like A Pokeball?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Longest Pokemon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Pokemon Is An Electric Mouse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Pokemon Has 1hp In Every Game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Pokemon Wants Popularity By Dressing Up As Pikachu?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Pokemon Is Unknown?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Pokemon Has A Moon Shape On Its Forehead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Pokemon Haunts Your Nightmares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Pokemon Is A Fire Pig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Pokemon Weighs The Most? (In Gen 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Pokemon Was The First Pokemon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Pokemon Eat, Sleeps, And Is Fat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 </dc:title>
  <dcterms:created xsi:type="dcterms:W3CDTF">2021-10-11T14:36:58Z</dcterms:created>
  <dcterms:modified xsi:type="dcterms:W3CDTF">2021-10-11T14:36:58Z</dcterms:modified>
</cp:coreProperties>
</file>