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legendary pokemon which is a order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grey pokemon which looks like a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Cobra pokemon in Kanto.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legendary bird which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poison bee which is in Kanto. It has red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pokemon from the alola region and is a owl pokemon which is a pokemon starter.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evolution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Alpha pokemon in sinnoh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dragon pokemon but not Charizard.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Dartix evolve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mega stone name ends with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Grass type Eeveelution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names</dc:title>
  <dcterms:created xsi:type="dcterms:W3CDTF">2021-10-11T14:37:34Z</dcterms:created>
  <dcterms:modified xsi:type="dcterms:W3CDTF">2021-10-11T14:37:34Z</dcterms:modified>
</cp:coreProperties>
</file>