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jigglypuff    </w:t>
      </w:r>
      <w:r>
        <w:t xml:space="preserve">   horsea    </w:t>
      </w:r>
      <w:r>
        <w:t xml:space="preserve">   meowth    </w:t>
      </w:r>
      <w:r>
        <w:t xml:space="preserve">   pidgeot    </w:t>
      </w:r>
      <w:r>
        <w:t xml:space="preserve">   slowpoke    </w:t>
      </w:r>
      <w:r>
        <w:t xml:space="preserve">   weedle    </w:t>
      </w:r>
      <w:r>
        <w:t xml:space="preserve">   squirtle    </w:t>
      </w:r>
      <w:r>
        <w:t xml:space="preserve">   charizard    </w:t>
      </w:r>
      <w:r>
        <w:t xml:space="preserve">   butterfree    </w:t>
      </w:r>
      <w:r>
        <w:t xml:space="preserve">   diglett    </w:t>
      </w:r>
      <w:r>
        <w:t xml:space="preserve">   dragonite    </w:t>
      </w:r>
      <w:r>
        <w:t xml:space="preserve">   clefairy    </w:t>
      </w:r>
      <w:r>
        <w:t xml:space="preserve">   charmander    </w:t>
      </w:r>
      <w:r>
        <w:t xml:space="preserve">   Raichu    </w:t>
      </w:r>
      <w:r>
        <w:t xml:space="preserve">   Bulbasaur    </w:t>
      </w:r>
      <w:r>
        <w:t xml:space="preserve">   Purrloin    </w:t>
      </w:r>
      <w:r>
        <w:t xml:space="preserve">   Eevee    </w:t>
      </w:r>
      <w:r>
        <w:t xml:space="preserve">   Snorelax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wordsearch</dc:title>
  <dcterms:created xsi:type="dcterms:W3CDTF">2021-10-11T14:37:54Z</dcterms:created>
  <dcterms:modified xsi:type="dcterms:W3CDTF">2021-10-11T14:37:54Z</dcterms:modified>
</cp:coreProperties>
</file>