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celebrity    </w:t>
      </w:r>
      <w:r>
        <w:t xml:space="preserve">   tag    </w:t>
      </w:r>
      <w:r>
        <w:t xml:space="preserve">   lotto    </w:t>
      </w:r>
      <w:r>
        <w:t xml:space="preserve">   jockey    </w:t>
      </w:r>
      <w:r>
        <w:t xml:space="preserve">   boxing    </w:t>
      </w:r>
      <w:r>
        <w:t xml:space="preserve">   cards    </w:t>
      </w:r>
      <w:r>
        <w:t xml:space="preserve">   pastime    </w:t>
      </w:r>
      <w:r>
        <w:t xml:space="preserve">   psychology    </w:t>
      </w:r>
      <w:r>
        <w:t xml:space="preserve">   euchre    </w:t>
      </w:r>
      <w:r>
        <w:t xml:space="preserve">   wild card    </w:t>
      </w:r>
      <w:r>
        <w:t xml:space="preserve">   cardroom    </w:t>
      </w:r>
      <w:r>
        <w:t xml:space="preserve">   vegas    </w:t>
      </w:r>
      <w:r>
        <w:t xml:space="preserve">   wagers    </w:t>
      </w:r>
      <w:r>
        <w:t xml:space="preserve">   jackpots    </w:t>
      </w:r>
      <w:r>
        <w:t xml:space="preserve">   poker players    </w:t>
      </w:r>
      <w:r>
        <w:t xml:space="preserve">   poker machine    </w:t>
      </w:r>
      <w:r>
        <w:t xml:space="preserve">   slot machine    </w:t>
      </w:r>
      <w:r>
        <w:t xml:space="preserve">   slots    </w:t>
      </w:r>
      <w:r>
        <w:t xml:space="preserve">   bookie    </w:t>
      </w:r>
      <w:r>
        <w:t xml:space="preserve">   winnings    </w:t>
      </w:r>
      <w:r>
        <w:t xml:space="preserve">   chess    </w:t>
      </w:r>
      <w:r>
        <w:t xml:space="preserve">   microgaming    </w:t>
      </w:r>
      <w:r>
        <w:t xml:space="preserve">   pokerface    </w:t>
      </w:r>
      <w:r>
        <w:t xml:space="preserve">   salamander    </w:t>
      </w:r>
      <w:r>
        <w:t xml:space="preserve">   craps    </w:t>
      </w:r>
      <w:r>
        <w:t xml:space="preserve">   betting    </w:t>
      </w:r>
      <w:r>
        <w:t xml:space="preserve">   jackpot    </w:t>
      </w:r>
      <w:r>
        <w:t xml:space="preserve">   backgammon    </w:t>
      </w:r>
      <w:r>
        <w:t xml:space="preserve">   billiards    </w:t>
      </w:r>
      <w:r>
        <w:t xml:space="preserve">   roulette    </w:t>
      </w:r>
      <w:r>
        <w:t xml:space="preserve">   bingo    </w:t>
      </w:r>
      <w:r>
        <w:t xml:space="preserve">   draw poker    </w:t>
      </w:r>
      <w:r>
        <w:t xml:space="preserve">   card game    </w:t>
      </w:r>
      <w:r>
        <w:t xml:space="preserve">   casino    </w:t>
      </w:r>
      <w:r>
        <w:t xml:space="preserve">   blackjack    </w:t>
      </w:r>
      <w:r>
        <w:t xml:space="preserve">   gambling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Poker</dc:title>
  <dcterms:created xsi:type="dcterms:W3CDTF">2021-10-11T14:38:24Z</dcterms:created>
  <dcterms:modified xsi:type="dcterms:W3CDTF">2021-10-11T14:38:24Z</dcterms:modified>
</cp:coreProperties>
</file>