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Pokémon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Hoopa and Reshiram have the ability to kill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pokemon is a crybaby and its so 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Evolves into Blaziken.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Pokemon's butt is always on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Pokemon Evolves into Gardevoir and Evolves from Ralts.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Serperior is evolved from this pokemon twice.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Pokemon Gave Birth to Suicune, Entei, and Raikou.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Pokemon is the last Pokemon in alphabetical order.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Weather Pokemon that has 4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Pokemon has mental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Evolves from Chespin.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this Pokemon drinks too much blood, It will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Ghost Pokemon is a candle that drains life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Meltan can melt this pokemon's 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Pokemon clashes with another pokemon, Named Groudon.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Pokémon</dc:title>
  <dcterms:created xsi:type="dcterms:W3CDTF">2021-10-11T14:37:18Z</dcterms:created>
  <dcterms:modified xsi:type="dcterms:W3CDTF">2021-10-11T14:37:18Z</dcterms:modified>
</cp:coreProperties>
</file>