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Pokémon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Hoothoot    </w:t>
      </w:r>
      <w:r>
        <w:t xml:space="preserve">   Trapinch    </w:t>
      </w:r>
      <w:r>
        <w:t xml:space="preserve">   Doduo    </w:t>
      </w:r>
      <w:r>
        <w:t xml:space="preserve">   Wimpod    </w:t>
      </w:r>
      <w:r>
        <w:t xml:space="preserve">   Magcargo    </w:t>
      </w:r>
      <w:r>
        <w:t xml:space="preserve">   Sudowoodo    </w:t>
      </w:r>
      <w:r>
        <w:t xml:space="preserve">   Vanillish    </w:t>
      </w:r>
      <w:r>
        <w:t xml:space="preserve">   Salandit    </w:t>
      </w:r>
      <w:r>
        <w:t xml:space="preserve">   Braviary    </w:t>
      </w:r>
      <w:r>
        <w:t xml:space="preserve">   Aggron    </w:t>
      </w:r>
      <w:r>
        <w:t xml:space="preserve">   Wailmer    </w:t>
      </w:r>
      <w:r>
        <w:t xml:space="preserve">   Totodile    </w:t>
      </w:r>
      <w:r>
        <w:t xml:space="preserve">   Skiploom    </w:t>
      </w:r>
      <w:r>
        <w:t xml:space="preserve">   Combee    </w:t>
      </w:r>
      <w:r>
        <w:t xml:space="preserve">   Nosepass    </w:t>
      </w:r>
      <w:r>
        <w:t xml:space="preserve">   Pikachu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Pokémon</dc:title>
  <dcterms:created xsi:type="dcterms:W3CDTF">2021-10-11T14:38:07Z</dcterms:created>
  <dcterms:modified xsi:type="dcterms:W3CDTF">2021-10-11T14:38:07Z</dcterms:modified>
</cp:coreProperties>
</file>