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Pokémon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028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Grass/Poison 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Grass/Poison 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Normal/Flying 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Normal/Flying 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Electric 025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Poison 023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Fire 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Normal/Flying 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Bug 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Poison 029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 024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Bug/Poison 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026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Grass/Poison 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Bug/Flying 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Bug 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Normal/Flying 022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Normal/Flying 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Fire/Flying 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Ground 027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Fire 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Bug/Poison 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Bug/Poison 014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</dc:title>
  <dcterms:created xsi:type="dcterms:W3CDTF">2021-10-11T14:36:24Z</dcterms:created>
  <dcterms:modified xsi:type="dcterms:W3CDTF">2021-10-11T14:36:24Z</dcterms:modified>
</cp:coreProperties>
</file>