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Pokémon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M_ _ _ _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Ash’s Pokemon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Legendary Pokémon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Pokemon types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is the least common? F_ _ _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Z_ _ _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Regions are in the pokemon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cat Pokemon in team Rocket?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type? S_ _ _ _ _ _ 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Pokemon that controls darkness and nightmares; Cresselia's archenemy?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pokemon?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 Pokemon who’s second evolution is Charmeleon?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pokemon has an IQ of 5000?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Pokemon is most common? W_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Bulbasur’s third 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girl’s name in team Rocket?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evolutions does eevee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Pokemon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Bulbasaur’s 2nd 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Pikachu’s second 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boy’s name in team Rocket??</w:t>
            </w:r>
          </w:p>
        </w:tc>
      </w:tr>
    </w:tbl>
    <w:p>
      <w:pPr>
        <w:pStyle w:val="WordBankMedium"/>
      </w:pPr>
      <w:r>
        <w:t xml:space="preserve">   Meowth    </w:t>
      </w:r>
      <w:r>
        <w:t xml:space="preserve">   James    </w:t>
      </w:r>
      <w:r>
        <w:t xml:space="preserve">   Jessie    </w:t>
      </w:r>
      <w:r>
        <w:t xml:space="preserve">   Dialga     </w:t>
      </w:r>
      <w:r>
        <w:t xml:space="preserve">   Darkrai    </w:t>
      </w:r>
      <w:r>
        <w:t xml:space="preserve">   Ivysaur    </w:t>
      </w:r>
      <w:r>
        <w:t xml:space="preserve">   Venusaur    </w:t>
      </w:r>
      <w:r>
        <w:t xml:space="preserve">   Charmander    </w:t>
      </w:r>
      <w:r>
        <w:t xml:space="preserve">   Squirtle    </w:t>
      </w:r>
      <w:r>
        <w:t xml:space="preserve">   Raichu     </w:t>
      </w:r>
      <w:r>
        <w:t xml:space="preserve">   Zubat     </w:t>
      </w:r>
      <w:r>
        <w:t xml:space="preserve">   Mankey    </w:t>
      </w:r>
      <w:r>
        <w:t xml:space="preserve">   Rhydon    </w:t>
      </w:r>
      <w:r>
        <w:t xml:space="preserve">   Pikachu    </w:t>
      </w:r>
      <w:r>
        <w:t xml:space="preserve">   Alakazam    </w:t>
      </w:r>
      <w:r>
        <w:t xml:space="preserve">   Eighteen     </w:t>
      </w:r>
      <w:r>
        <w:t xml:space="preserve">   Six    </w:t>
      </w:r>
      <w:r>
        <w:t xml:space="preserve">   Water    </w:t>
      </w:r>
      <w:r>
        <w:t xml:space="preserve">   Fairy    </w:t>
      </w:r>
      <w:r>
        <w:t xml:space="preserve">   Eight    </w:t>
      </w:r>
      <w:r>
        <w:t xml:space="preserve">   721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Pokémon</dc:title>
  <dcterms:created xsi:type="dcterms:W3CDTF">2021-10-11T14:36:34Z</dcterms:created>
  <dcterms:modified xsi:type="dcterms:W3CDTF">2021-10-11T14:36:34Z</dcterms:modified>
</cp:coreProperties>
</file>