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Pokémon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starters for this region are Torchic, Mudkip and Treecko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Korrina's gym type in Shalour City, Kalos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Evolution of Pignite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Evolution of Riolu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Legendary Pokémon in Alola which is psychic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Evolution of Mienfoo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very first region to come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Fire type starter in Johto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pre-evolution of the 'Barrier' Pokémon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Pre-evolution of Blaziken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region after Kalos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Pokémon Crossword</dc:title>
  <dcterms:created xsi:type="dcterms:W3CDTF">2021-10-11T14:36:29Z</dcterms:created>
  <dcterms:modified xsi:type="dcterms:W3CDTF">2021-10-11T14:36:29Z</dcterms:modified>
</cp:coreProperties>
</file>