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Pokèmon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Dialga    </w:t>
      </w:r>
      <w:r>
        <w:t xml:space="preserve">   Rayquazza    </w:t>
      </w:r>
      <w:r>
        <w:t xml:space="preserve">   Pokeball    </w:t>
      </w:r>
      <w:r>
        <w:t xml:space="preserve">   Z-move    </w:t>
      </w:r>
      <w:r>
        <w:t xml:space="preserve">   Z-crystal    </w:t>
      </w:r>
      <w:r>
        <w:t xml:space="preserve">   Lugia    </w:t>
      </w:r>
      <w:r>
        <w:t xml:space="preserve">   Misty    </w:t>
      </w:r>
      <w:r>
        <w:t xml:space="preserve">   Brock    </w:t>
      </w:r>
      <w:r>
        <w:t xml:space="preserve">   Ash    </w:t>
      </w:r>
      <w:r>
        <w:t xml:space="preserve">   Pikachu    </w:t>
      </w:r>
      <w:r>
        <w:t xml:space="preserve">   Pokèmon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Pokèmon Word Find</dc:title>
  <dcterms:created xsi:type="dcterms:W3CDTF">2021-10-11T14:37:49Z</dcterms:created>
  <dcterms:modified xsi:type="dcterms:W3CDTF">2021-10-11T14:37:49Z</dcterms:modified>
</cp:coreProperties>
</file>