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Pokémon scramble-up</w:t>
      </w:r>
    </w:p>
    <w:p>
      <w:pPr>
        <w:pStyle w:val="Questions"/>
      </w:pPr>
      <w:r>
        <w:t xml:space="preserve">1. SYELEBA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ILGHYSPI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SNIVY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4. IIIVTCN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HAS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6. ORCBK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NHOEN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JOOTH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ATKON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10. NNHOSI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NUOAV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12. LSKOA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13. OLAAL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14. ASHOIEMN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EDWBU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16. DYGAREZ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17. WANUYT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18. YBIFLUFGG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19. AIACERTT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ZIULARL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TEPSICEL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22. SMYTI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23. MMIBOAP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24. ZBELUI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25. ADWN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26. XMA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27. YAM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28. YAANM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29. YFFALAF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30. EOLMNTC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31. RIIS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32. BONNEI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33. AEERSN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34. CLIAN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35. KIACUPH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36. URXAHOS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37. RUILO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38. NXJY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39. RGNADIK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40. MIEM RJ.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41. UAPT OKKO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42. ONMODHOU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43. IGJANNRE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44. DBIREILD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45. ETEXLIS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46. HTTPIONMO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47. YCUIDQALN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48. CCROWOAN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49. NGMAEIUM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50. IEUX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51. YOXDES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52. WESYRA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53. IOCHCHIM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54. IHRJAIC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55. OADECLOR OECIPAHGARL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56. TWOMEW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57. WME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58. NOYETAM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59. MNOUBCSKE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60. LGYERVO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61. PHSAMMOTR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Pokémon scramble-up</dc:title>
  <dcterms:created xsi:type="dcterms:W3CDTF">2021-10-11T14:36:51Z</dcterms:created>
  <dcterms:modified xsi:type="dcterms:W3CDTF">2021-10-11T14:36:51Z</dcterms:modified>
</cp:coreProperties>
</file>