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Pokémon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mantyke    </w:t>
      </w:r>
      <w:r>
        <w:t xml:space="preserve">   Dragonite    </w:t>
      </w:r>
      <w:r>
        <w:t xml:space="preserve">   Pigdey    </w:t>
      </w:r>
      <w:r>
        <w:t xml:space="preserve">   froakie    </w:t>
      </w:r>
      <w:r>
        <w:t xml:space="preserve">   chespin    </w:t>
      </w:r>
      <w:r>
        <w:t xml:space="preserve">   rowlet    </w:t>
      </w:r>
      <w:r>
        <w:t xml:space="preserve">   litten    </w:t>
      </w:r>
      <w:r>
        <w:t xml:space="preserve">   popplio    </w:t>
      </w:r>
      <w:r>
        <w:t xml:space="preserve">   dark    </w:t>
      </w:r>
      <w:r>
        <w:t xml:space="preserve">   rock    </w:t>
      </w:r>
      <w:r>
        <w:t xml:space="preserve">   steel    </w:t>
      </w:r>
      <w:r>
        <w:t xml:space="preserve">   bug    </w:t>
      </w:r>
      <w:r>
        <w:t xml:space="preserve">   flying    </w:t>
      </w:r>
      <w:r>
        <w:t xml:space="preserve">   fighting    </w:t>
      </w:r>
      <w:r>
        <w:t xml:space="preserve">   psychic    </w:t>
      </w:r>
      <w:r>
        <w:t xml:space="preserve">   grass    </w:t>
      </w:r>
      <w:r>
        <w:t xml:space="preserve">   water    </w:t>
      </w:r>
      <w:r>
        <w:t xml:space="preserve">   fire    </w:t>
      </w:r>
      <w:r>
        <w:t xml:space="preserve">   fairy    </w:t>
      </w:r>
      <w:r>
        <w:t xml:space="preserve">   ice    </w:t>
      </w:r>
      <w:r>
        <w:t xml:space="preserve">   viola    </w:t>
      </w:r>
      <w:r>
        <w:t xml:space="preserve">   charizard    </w:t>
      </w:r>
      <w:r>
        <w:t xml:space="preserve">   iron tail    </w:t>
      </w:r>
      <w:r>
        <w:t xml:space="preserve">   poni    </w:t>
      </w:r>
      <w:r>
        <w:t xml:space="preserve">   melemele    </w:t>
      </w:r>
      <w:r>
        <w:t xml:space="preserve">   Alola    </w:t>
      </w:r>
      <w:r>
        <w:t xml:space="preserve">   sinnoh    </w:t>
      </w:r>
      <w:r>
        <w:t xml:space="preserve">   kalos    </w:t>
      </w:r>
      <w:r>
        <w:t xml:space="preserve">   kanto    </w:t>
      </w:r>
      <w:r>
        <w:t xml:space="preserve">   johto    </w:t>
      </w:r>
      <w:r>
        <w:t xml:space="preserve">   hoenn    </w:t>
      </w:r>
      <w:r>
        <w:t xml:space="preserve">   galar    </w:t>
      </w:r>
      <w:r>
        <w:t xml:space="preserve">   ponyta    </w:t>
      </w:r>
      <w:r>
        <w:t xml:space="preserve">   leafeon    </w:t>
      </w:r>
      <w:r>
        <w:t xml:space="preserve">   fennekin    </w:t>
      </w:r>
      <w:r>
        <w:t xml:space="preserve">   serena    </w:t>
      </w:r>
      <w:r>
        <w:t xml:space="preserve">   Ash    </w:t>
      </w:r>
      <w:r>
        <w:t xml:space="preserve">   Ludisk    </w:t>
      </w:r>
      <w:r>
        <w:t xml:space="preserve">   zygarde    </w:t>
      </w:r>
      <w:r>
        <w:t xml:space="preserve">   ralts    </w:t>
      </w:r>
      <w:r>
        <w:t xml:space="preserve">   gallade    </w:t>
      </w:r>
      <w:r>
        <w:t xml:space="preserve">   Gardevior    </w:t>
      </w:r>
      <w:r>
        <w:t xml:space="preserve">   mawile    </w:t>
      </w:r>
      <w:r>
        <w:t xml:space="preserve">   kirlia    </w:t>
      </w:r>
      <w:r>
        <w:t xml:space="preserve">   onix    </w:t>
      </w:r>
      <w:r>
        <w:t xml:space="preserve">   steelix    </w:t>
      </w:r>
      <w:r>
        <w:t xml:space="preserve">   meowth    </w:t>
      </w:r>
      <w:r>
        <w:t xml:space="preserve">   skitty    </w:t>
      </w:r>
      <w:r>
        <w:t xml:space="preserve">   mareanie    </w:t>
      </w:r>
      <w:r>
        <w:t xml:space="preserve">   charmander    </w:t>
      </w:r>
      <w:r>
        <w:t xml:space="preserve">   vaporeon    </w:t>
      </w:r>
      <w:r>
        <w:t xml:space="preserve">   glaceon    </w:t>
      </w:r>
      <w:r>
        <w:t xml:space="preserve">   jigglypuff    </w:t>
      </w:r>
      <w:r>
        <w:t xml:space="preserve">   dragonair    </w:t>
      </w:r>
      <w:r>
        <w:t xml:space="preserve">   snubull    </w:t>
      </w:r>
      <w:r>
        <w:t xml:space="preserve">   munchlax    </w:t>
      </w:r>
      <w:r>
        <w:t xml:space="preserve">   lapras    </w:t>
      </w:r>
      <w:r>
        <w:t xml:space="preserve">   growlithe    </w:t>
      </w:r>
      <w:r>
        <w:t xml:space="preserve">   piplup    </w:t>
      </w:r>
      <w:r>
        <w:t xml:space="preserve">   sobble    </w:t>
      </w:r>
      <w:r>
        <w:t xml:space="preserve">   moltres    </w:t>
      </w:r>
      <w:r>
        <w:t xml:space="preserve">   articuno    </w:t>
      </w:r>
      <w:r>
        <w:t xml:space="preserve">   zapdos    </w:t>
      </w:r>
      <w:r>
        <w:t xml:space="preserve">   rotom    </w:t>
      </w:r>
      <w:r>
        <w:t xml:space="preserve">   sylveon    </w:t>
      </w:r>
      <w:r>
        <w:t xml:space="preserve">   raichu    </w:t>
      </w:r>
      <w:r>
        <w:t xml:space="preserve">   elekid    </w:t>
      </w:r>
      <w:r>
        <w:t xml:space="preserve">   lombre    </w:t>
      </w:r>
      <w:r>
        <w:t xml:space="preserve">   alakazam    </w:t>
      </w:r>
      <w:r>
        <w:t xml:space="preserve">   kadabra    </w:t>
      </w:r>
      <w:r>
        <w:t xml:space="preserve">   abra    </w:t>
      </w:r>
      <w:r>
        <w:t xml:space="preserve">   eevee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 word search</dc:title>
  <dcterms:created xsi:type="dcterms:W3CDTF">2021-10-11T14:37:59Z</dcterms:created>
  <dcterms:modified xsi:type="dcterms:W3CDTF">2021-10-11T14:37:59Z</dcterms:modified>
</cp:coreProperties>
</file>