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mr mime    </w:t>
      </w:r>
      <w:r>
        <w:t xml:space="preserve">   wobbuffet    </w:t>
      </w:r>
      <w:r>
        <w:t xml:space="preserve">   meowth    </w:t>
      </w:r>
      <w:r>
        <w:t xml:space="preserve">   bewear    </w:t>
      </w:r>
      <w:r>
        <w:t xml:space="preserve">   slurpuff    </w:t>
      </w:r>
      <w:r>
        <w:t xml:space="preserve">   morelull    </w:t>
      </w:r>
      <w:r>
        <w:t xml:space="preserve">   ampharos    </w:t>
      </w:r>
      <w:r>
        <w:t xml:space="preserve">   togepi    </w:t>
      </w:r>
      <w:r>
        <w:t xml:space="preserve">   popplio    </w:t>
      </w:r>
      <w:r>
        <w:t xml:space="preserve">   decdueye    </w:t>
      </w:r>
      <w:r>
        <w:t xml:space="preserve">   tepig    </w:t>
      </w:r>
      <w:r>
        <w:t xml:space="preserve">   oshawott    </w:t>
      </w:r>
      <w:r>
        <w:t xml:space="preserve">   piplup    </w:t>
      </w:r>
      <w:r>
        <w:t xml:space="preserve">   incineroar    </w:t>
      </w:r>
      <w:r>
        <w:t xml:space="preserve">   litten    </w:t>
      </w:r>
      <w:r>
        <w:t xml:space="preserve">   psyduck    </w:t>
      </w:r>
      <w:r>
        <w:t xml:space="preserve">   jigglypuff    </w:t>
      </w:r>
      <w:r>
        <w:t xml:space="preserve">   sand shrew    </w:t>
      </w:r>
      <w:r>
        <w:t xml:space="preserve">   charizard    </w:t>
      </w:r>
      <w:r>
        <w:t xml:space="preserve">   bulbsaur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Pokomon</dc:title>
  <dcterms:created xsi:type="dcterms:W3CDTF">2021-10-11T14:37:07Z</dcterms:created>
  <dcterms:modified xsi:type="dcterms:W3CDTF">2021-10-11T14:37:07Z</dcterms:modified>
</cp:coreProperties>
</file>