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Tatry    </w:t>
      </w:r>
      <w:r>
        <w:t xml:space="preserve">   Odra    </w:t>
      </w:r>
      <w:r>
        <w:t xml:space="preserve">   Lech Walesa    </w:t>
      </w:r>
      <w:r>
        <w:t xml:space="preserve">   Nicolaus Copernicus    </w:t>
      </w:r>
      <w:r>
        <w:t xml:space="preserve">   Adam Mickiewicz    </w:t>
      </w:r>
      <w:r>
        <w:t xml:space="preserve">   Jan Matejko    </w:t>
      </w:r>
      <w:r>
        <w:t xml:space="preserve">   Vistula    </w:t>
      </w:r>
      <w:r>
        <w:t xml:space="preserve">   Dragon    </w:t>
      </w:r>
      <w:r>
        <w:t xml:space="preserve">   Wawel    </w:t>
      </w:r>
      <w:r>
        <w:t xml:space="preserve">   Frederic Chopin    </w:t>
      </w:r>
      <w:r>
        <w:t xml:space="preserve">   Marie Curie    </w:t>
      </w:r>
      <w:r>
        <w:t xml:space="preserve">   John Paul 2    </w:t>
      </w:r>
      <w:r>
        <w:t xml:space="preserve">   Baltic Sea    </w:t>
      </w:r>
      <w:r>
        <w:t xml:space="preserve">   Cracow    </w:t>
      </w:r>
      <w:r>
        <w:t xml:space="preserve">   Warsaw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Poland</dc:title>
  <dcterms:created xsi:type="dcterms:W3CDTF">2021-10-11T14:38:05Z</dcterms:created>
  <dcterms:modified xsi:type="dcterms:W3CDTF">2021-10-11T14:38:05Z</dcterms:modified>
</cp:coreProperties>
</file>