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winter capital of Poland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on the Vistula, former capital of Poland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Poland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Polish astronomer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 painted many valuable paintings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Polish composer and pianist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who received the Nobel Peace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Polish physicist and chemist received the Nobel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Polish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Polish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Polish mountain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flowing through Warsaw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Poland</dc:title>
  <dcterms:created xsi:type="dcterms:W3CDTF">2021-10-11T14:38:08Z</dcterms:created>
  <dcterms:modified xsi:type="dcterms:W3CDTF">2021-10-11T14:38:08Z</dcterms:modified>
</cp:coreProperties>
</file>