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communism    </w:t>
      </w:r>
      <w:r>
        <w:t xml:space="preserve">   europe    </w:t>
      </w:r>
      <w:r>
        <w:t xml:space="preserve">   farming    </w:t>
      </w:r>
      <w:r>
        <w:t xml:space="preserve">   freehealthcare    </w:t>
      </w:r>
      <w:r>
        <w:t xml:space="preserve">   krakow    </w:t>
      </w:r>
      <w:r>
        <w:t xml:space="preserve">   mining    </w:t>
      </w:r>
      <w:r>
        <w:t xml:space="preserve">   nazi    </w:t>
      </w:r>
      <w:r>
        <w:t xml:space="preserve">   pierogies    </w:t>
      </w:r>
      <w:r>
        <w:t xml:space="preserve">   poland    </w:t>
      </w:r>
      <w:r>
        <w:t xml:space="preserve">   polski    </w:t>
      </w:r>
      <w:r>
        <w:t xml:space="preserve">   soccer    </w:t>
      </w:r>
      <w:r>
        <w:t xml:space="preserve">   soup    </w:t>
      </w:r>
      <w:r>
        <w:t xml:space="preserve">   spices    </w:t>
      </w:r>
      <w:r>
        <w:t xml:space="preserve">   vistula    </w:t>
      </w:r>
      <w:r>
        <w:t xml:space="preserve">   warsaw    </w:t>
      </w:r>
      <w:r>
        <w:t xml:space="preserve">   worldwar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Poland</dc:title>
  <dcterms:created xsi:type="dcterms:W3CDTF">2021-10-11T14:36:56Z</dcterms:created>
  <dcterms:modified xsi:type="dcterms:W3CDTF">2021-10-11T14:36:56Z</dcterms:modified>
</cp:coreProperties>
</file>