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WISLAWA SZYMBORSKA    </w:t>
      </w:r>
      <w:r>
        <w:t xml:space="preserve">   WIGLIA    </w:t>
      </w:r>
      <w:r>
        <w:t xml:space="preserve">   WARSAW    </w:t>
      </w:r>
      <w:r>
        <w:t xml:space="preserve">   SMIGUS DINGUS    </w:t>
      </w:r>
      <w:r>
        <w:t xml:space="preserve">   SAUSAGES    </w:t>
      </w:r>
      <w:r>
        <w:t xml:space="preserve">   ROMAN CATHOLIC    </w:t>
      </w:r>
      <w:r>
        <w:t xml:space="preserve">   POTATO PANCAKES    </w:t>
      </w:r>
      <w:r>
        <w:t xml:space="preserve">   POPE JOHN PAUL II    </w:t>
      </w:r>
      <w:r>
        <w:t xml:space="preserve">   POLISH    </w:t>
      </w:r>
      <w:r>
        <w:t xml:space="preserve">   PIEROGI    </w:t>
      </w:r>
      <w:r>
        <w:t xml:space="preserve">   OPTALEK    </w:t>
      </w:r>
      <w:r>
        <w:t xml:space="preserve">   LECH WALESA    </w:t>
      </w:r>
      <w:r>
        <w:t xml:space="preserve">   KRAKOW    </w:t>
      </w:r>
      <w:r>
        <w:t xml:space="preserve">   HARVEST FESTIVAL    </w:t>
      </w:r>
      <w:r>
        <w:t xml:space="preserve">   GOLABKI    </w:t>
      </w:r>
      <w:r>
        <w:t xml:space="preserve">   FREDERIC CHOPIN    </w:t>
      </w:r>
      <w:r>
        <w:t xml:space="preserve">   EUROPE    </w:t>
      </w:r>
      <w:r>
        <w:t xml:space="preserve">   CARPATHIAN MOUNTAINS    </w:t>
      </w:r>
      <w:r>
        <w:t xml:space="preserve">   BALTIC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Poland</dc:title>
  <dcterms:created xsi:type="dcterms:W3CDTF">2021-10-11T14:37:10Z</dcterms:created>
  <dcterms:modified xsi:type="dcterms:W3CDTF">2021-10-11T14:37:10Z</dcterms:modified>
</cp:coreProperties>
</file>