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prime minister of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president of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Roasted or grilled mutton eaten in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holiday takes place in Poland on May 3rd?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popular sport in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economy does Poland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government does Poland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is about the same size as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sea is above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common natural disaster in Poland?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Poland</dc:title>
  <dcterms:created xsi:type="dcterms:W3CDTF">2021-10-11T14:37:15Z</dcterms:created>
  <dcterms:modified xsi:type="dcterms:W3CDTF">2021-10-11T14:37:15Z</dcterms:modified>
</cp:coreProperties>
</file>