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Poland -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Rested    </w:t>
      </w:r>
      <w:r>
        <w:t xml:space="preserve">   Man    </w:t>
      </w:r>
      <w:r>
        <w:t xml:space="preserve">   Cattle    </w:t>
      </w:r>
      <w:r>
        <w:t xml:space="preserve">   Animals    </w:t>
      </w:r>
      <w:r>
        <w:t xml:space="preserve">   Whale    </w:t>
      </w:r>
      <w:r>
        <w:t xml:space="preserve">   Fish    </w:t>
      </w:r>
      <w:r>
        <w:t xml:space="preserve">   Ocean    </w:t>
      </w:r>
      <w:r>
        <w:t xml:space="preserve">   Creatures    </w:t>
      </w:r>
      <w:r>
        <w:t xml:space="preserve">   Fly    </w:t>
      </w:r>
      <w:r>
        <w:t xml:space="preserve">   Birds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Fruit    </w:t>
      </w:r>
      <w:r>
        <w:t xml:space="preserve">   Trees    </w:t>
      </w:r>
      <w:r>
        <w:t xml:space="preserve">   Plants    </w:t>
      </w:r>
      <w:r>
        <w:t xml:space="preserve">   Land    </w:t>
      </w:r>
      <w:r>
        <w:t xml:space="preserve">   Seas    </w:t>
      </w:r>
      <w:r>
        <w:t xml:space="preserve">   Sky    </w:t>
      </w:r>
      <w:r>
        <w:t xml:space="preserve">   Dome    </w:t>
      </w:r>
      <w:r>
        <w:t xml:space="preserve">   Light    </w:t>
      </w:r>
      <w:r>
        <w:t xml:space="preserve">   Night    </w:t>
      </w:r>
      <w:r>
        <w:t xml:space="preserve">   Day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One    </w:t>
      </w:r>
      <w:r>
        <w:t xml:space="preserve">   Two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Poland - Creation</dc:title>
  <dcterms:created xsi:type="dcterms:W3CDTF">2021-10-11T14:36:49Z</dcterms:created>
  <dcterms:modified xsi:type="dcterms:W3CDTF">2021-10-11T14:36:49Z</dcterms:modified>
</cp:coreProperties>
</file>