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Poland and the Baltic Republics </w:t>
      </w:r>
    </w:p>
    <w:p>
      <w:pPr>
        <w:pStyle w:val="Questions"/>
      </w:pPr>
      <w:r>
        <w:t xml:space="preserve">1. PALDNO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LPBICREU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UASRUEFRRNCITT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WLORD RWA WTO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OURTMSI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AARWWS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RALHUTNE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WRODL AWR ENO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STNAOEI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LEUCURT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VSEITO NOUNI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TILVAA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HNTIILAUA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EECIFRDR HNCPIO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HIAOTCCL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EMDYIRREBO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LNLTNIA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TBLACI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VILSINU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AIGR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KAWRKO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EOLIRGSNI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OEPP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HNOJ APLU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EREUOP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 and the Baltic Republics </dc:title>
  <dcterms:created xsi:type="dcterms:W3CDTF">2021-10-11T14:37:05Z</dcterms:created>
  <dcterms:modified xsi:type="dcterms:W3CDTF">2021-10-11T14:37:05Z</dcterms:modified>
</cp:coreProperties>
</file>