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concise    </w:t>
      </w:r>
      <w:r>
        <w:t xml:space="preserve">   precise    </w:t>
      </w:r>
      <w:r>
        <w:t xml:space="preserve">   exercise    </w:t>
      </w:r>
      <w:r>
        <w:t xml:space="preserve">   capsize    </w:t>
      </w:r>
      <w:r>
        <w:t xml:space="preserve">   encapsulate    </w:t>
      </w:r>
      <w:r>
        <w:t xml:space="preserve">   recapitulate    </w:t>
      </w:r>
      <w:r>
        <w:t xml:space="preserve">   belligerence    </w:t>
      </w:r>
      <w:r>
        <w:t xml:space="preserve">   bellicose    </w:t>
      </w:r>
      <w:r>
        <w:t xml:space="preserve">   antebellum    </w:t>
      </w:r>
      <w:r>
        <w:t xml:space="preserve">   auditorium    </w:t>
      </w:r>
      <w:r>
        <w:t xml:space="preserve">   audience    </w:t>
      </w:r>
      <w:r>
        <w:t xml:space="preserve">   audio    </w:t>
      </w:r>
      <w:r>
        <w:t xml:space="preserve">   aquatic    </w:t>
      </w:r>
      <w:r>
        <w:t xml:space="preserve">   aquarium    </w:t>
      </w:r>
      <w:r>
        <w:t xml:space="preserve">   aquamarine    </w:t>
      </w:r>
      <w:r>
        <w:t xml:space="preserve">   Koala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</dc:title>
  <dcterms:created xsi:type="dcterms:W3CDTF">2021-10-11T14:36:32Z</dcterms:created>
  <dcterms:modified xsi:type="dcterms:W3CDTF">2021-10-11T14:36:32Z</dcterms:modified>
</cp:coreProperties>
</file>