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arctic wolf    </w:t>
      </w:r>
      <w:r>
        <w:t xml:space="preserve">   arctic tern    </w:t>
      </w:r>
      <w:r>
        <w:t xml:space="preserve">   igloo    </w:t>
      </w:r>
      <w:r>
        <w:t xml:space="preserve">   inuit    </w:t>
      </w:r>
      <w:r>
        <w:t xml:space="preserve">   snow    </w:t>
      </w:r>
      <w:r>
        <w:t xml:space="preserve">   ice    </w:t>
      </w:r>
      <w:r>
        <w:t xml:space="preserve">   walrus    </w:t>
      </w:r>
      <w:r>
        <w:t xml:space="preserve">   moose    </w:t>
      </w:r>
      <w:r>
        <w:t xml:space="preserve">   whale    </w:t>
      </w:r>
      <w:r>
        <w:t xml:space="preserve">   belugar    </w:t>
      </w:r>
      <w:r>
        <w:t xml:space="preserve">   arctic fox    </w:t>
      </w:r>
      <w:r>
        <w:t xml:space="preserve">   seal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Animals</dc:title>
  <dcterms:created xsi:type="dcterms:W3CDTF">2021-10-11T14:38:21Z</dcterms:created>
  <dcterms:modified xsi:type="dcterms:W3CDTF">2021-10-11T14:38:21Z</dcterms:modified>
</cp:coreProperties>
</file>