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 Rhyme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</w:t>
            </w:r>
          </w:p>
        </w:tc>
      </w:tr>
    </w:tbl>
    <w:p>
      <w:pPr>
        <w:pStyle w:val="WordBankMedium"/>
      </w:pPr>
      <w:r>
        <w:t xml:space="preserve">   Stream    </w:t>
      </w:r>
      <w:r>
        <w:t xml:space="preserve">   Graze    </w:t>
      </w:r>
      <w:r>
        <w:t xml:space="preserve">   Go    </w:t>
      </w:r>
      <w:r>
        <w:t xml:space="preserve">   Shine    </w:t>
      </w:r>
      <w:r>
        <w:t xml:space="preserve">   Away    </w:t>
      </w:r>
      <w:r>
        <w:t xml:space="preserve">   Aglow    </w:t>
      </w:r>
      <w:r>
        <w:t xml:space="preserve">   Bed    </w:t>
      </w:r>
      <w:r>
        <w:t xml:space="preserve">   Be    </w:t>
      </w:r>
      <w:r>
        <w:t xml:space="preserve">   Trail    </w:t>
      </w:r>
      <w:r>
        <w:t xml:space="preserve">   Blow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 Rhyme</dc:title>
  <dcterms:created xsi:type="dcterms:W3CDTF">2021-11-03T03:46:13Z</dcterms:created>
  <dcterms:modified xsi:type="dcterms:W3CDTF">2021-11-03T03:46:13Z</dcterms:modified>
</cp:coreProperties>
</file>