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Polar Bears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sea ice    </w:t>
      </w:r>
      <w:r>
        <w:t xml:space="preserve">   climate change    </w:t>
      </w:r>
      <w:r>
        <w:t xml:space="preserve">   global warming    </w:t>
      </w:r>
      <w:r>
        <w:t xml:space="preserve">   vulnerable    </w:t>
      </w:r>
      <w:r>
        <w:t xml:space="preserve">   thick fur    </w:t>
      </w:r>
      <w:r>
        <w:t xml:space="preserve">   seals    </w:t>
      </w:r>
      <w:r>
        <w:t xml:space="preserve">   arctic circle    </w:t>
      </w:r>
      <w:r>
        <w:t xml:space="preserve">   ice    </w:t>
      </w:r>
      <w:r>
        <w:t xml:space="preserve">   reindeer    </w:t>
      </w:r>
      <w:r>
        <w:t xml:space="preserve">   polar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 Bears</dc:title>
  <dcterms:created xsi:type="dcterms:W3CDTF">2021-10-11T14:37:48Z</dcterms:created>
  <dcterms:modified xsi:type="dcterms:W3CDTF">2021-10-11T14:37:48Z</dcterms:modified>
</cp:coreProperties>
</file>