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Polar Bears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grey    </w:t>
      </w:r>
      <w:r>
        <w:t xml:space="preserve">   cloudy    </w:t>
      </w:r>
      <w:r>
        <w:t xml:space="preserve">   shining    </w:t>
      </w:r>
      <w:r>
        <w:t xml:space="preserve">   fur    </w:t>
      </w:r>
      <w:r>
        <w:t xml:space="preserve">   black    </w:t>
      </w:r>
      <w:r>
        <w:t xml:space="preserve">   actually    </w:t>
      </w:r>
      <w:r>
        <w:t xml:space="preserve">   smell    </w:t>
      </w:r>
      <w:r>
        <w:t xml:space="preserve">   sense    </w:t>
      </w:r>
      <w:r>
        <w:t xml:space="preserve">   swimming    </w:t>
      </w:r>
      <w:r>
        <w:t xml:space="preserve">   slipping    </w:t>
      </w:r>
      <w:r>
        <w:t xml:space="preserve">   feet    </w:t>
      </w:r>
      <w:r>
        <w:t xml:space="preserve">   soles    </w:t>
      </w:r>
      <w:r>
        <w:t xml:space="preserve">   hairy    </w:t>
      </w:r>
      <w:r>
        <w:t xml:space="preserve">   ArcticCircle    </w:t>
      </w:r>
      <w:r>
        <w:t xml:space="preserve">   frozen    </w:t>
      </w:r>
      <w:r>
        <w:t xml:space="preserve">   teeth    </w:t>
      </w:r>
      <w:r>
        <w:t xml:space="preserve">   carnivores    </w:t>
      </w:r>
      <w:r>
        <w:t xml:space="preserve">   largest    </w:t>
      </w:r>
      <w:r>
        <w:t xml:space="preserve">   bus    </w:t>
      </w:r>
      <w:r>
        <w:t xml:space="preserve">   tall    </w:t>
      </w:r>
      <w:r>
        <w:t xml:space="preserve">   world    </w:t>
      </w:r>
      <w:r>
        <w:t xml:space="preserve">   biggest    </w:t>
      </w:r>
      <w:r>
        <w:t xml:space="preserve">   PolarBears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Polar Bears</dc:title>
  <dcterms:created xsi:type="dcterms:W3CDTF">2021-10-11T14:37:58Z</dcterms:created>
  <dcterms:modified xsi:type="dcterms:W3CDTF">2021-10-11T14:37:58Z</dcterms:modified>
</cp:coreProperties>
</file>