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Polar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food chain    </w:t>
      </w:r>
      <w:r>
        <w:t xml:space="preserve">   life    </w:t>
      </w:r>
      <w:r>
        <w:t xml:space="preserve">   death    </w:t>
      </w:r>
      <w:r>
        <w:t xml:space="preserve">   orlando    </w:t>
      </w:r>
      <w:r>
        <w:t xml:space="preserve">   josue    </w:t>
      </w:r>
      <w:r>
        <w:t xml:space="preserve">   environmental    </w:t>
      </w:r>
      <w:r>
        <w:t xml:space="preserve">   save    </w:t>
      </w:r>
      <w:r>
        <w:t xml:space="preserve">   earth    </w:t>
      </w:r>
      <w:r>
        <w:t xml:space="preserve">   fossil fuels    </w:t>
      </w:r>
      <w:r>
        <w:t xml:space="preserve">   sun    </w:t>
      </w:r>
      <w:r>
        <w:t xml:space="preserve">   population    </w:t>
      </w:r>
      <w:r>
        <w:t xml:space="preserve">   species    </w:t>
      </w:r>
      <w:r>
        <w:t xml:space="preserve">   habitats    </w:t>
      </w:r>
      <w:r>
        <w:t xml:space="preserve">   global warming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</dc:title>
  <dcterms:created xsi:type="dcterms:W3CDTF">2021-10-11T14:36:42Z</dcterms:created>
  <dcterms:modified xsi:type="dcterms:W3CDTF">2021-10-11T14:36:42Z</dcterms:modified>
</cp:coreProperties>
</file>