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Polar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great sense of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fur is not white, it is t__________.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big paws help me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blend into my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give birth to my babies here.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thick layer of fat keeps me warm.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babies are called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I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favourite meal?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feed me lettuce!  I'm a __________.</w:t>
            </w:r>
          </w:p>
        </w:tc>
      </w:tr>
    </w:tbl>
    <w:p>
      <w:pPr>
        <w:pStyle w:val="WordBankSmall"/>
      </w:pPr>
      <w:r>
        <w:t xml:space="preserve">   cubs    </w:t>
      </w:r>
      <w:r>
        <w:t xml:space="preserve">   seals    </w:t>
      </w:r>
      <w:r>
        <w:t xml:space="preserve">    Arctic    </w:t>
      </w:r>
      <w:r>
        <w:t xml:space="preserve">   transparent    </w:t>
      </w:r>
      <w:r>
        <w:t xml:space="preserve">   blubber    </w:t>
      </w:r>
      <w:r>
        <w:t xml:space="preserve">   swim    </w:t>
      </w:r>
      <w:r>
        <w:t xml:space="preserve">   carnivore    </w:t>
      </w:r>
      <w:r>
        <w:t xml:space="preserve">   camouflage    </w:t>
      </w:r>
      <w:r>
        <w:t xml:space="preserve">   smell    </w:t>
      </w:r>
      <w:r>
        <w:t xml:space="preserve">   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Bears</dc:title>
  <dcterms:created xsi:type="dcterms:W3CDTF">2021-10-11T14:38:16Z</dcterms:created>
  <dcterms:modified xsi:type="dcterms:W3CDTF">2021-10-11T14:38:16Z</dcterms:modified>
</cp:coreProperties>
</file>