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polar bear usually lives with their mother for 28_______?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full grown polar bear is smaller, the male or female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reason for polar bears going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polar bear's fur is _____ or wet, it does not insulate the bear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Because of the smaller ice cap, polar bears have to spend more time swimming and ______ to find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baby polar bear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polar bear’s partially webbed paws help them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Size of an adult polar bear's paw is 12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Polar bear fur is ___ white.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reason for polar bears going extinct?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the polar ice cap is melting is ______ warming.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polar bear is the same size as an adult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layers of fur a polar bear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food polar bears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we do not make any changes,  polar bears will be _______ by the year 2050.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polar bears roll in to keep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lifespan of a polar bear is around 20-25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 polar bears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polar has little ____ on the bottom of the paw to prevent slipping on the 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color of polar bears skin?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2021-10-11T14:38:19Z</dcterms:created>
  <dcterms:modified xsi:type="dcterms:W3CDTF">2021-10-11T14:38:19Z</dcterms:modified>
</cp:coreProperties>
</file>