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Polar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Polar Bear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front  ______ are webbed to help them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fur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____ helps them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______ helps find it's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skin under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_____  keeps them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they are good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</dc:title>
  <dcterms:created xsi:type="dcterms:W3CDTF">2021-10-11T14:36:59Z</dcterms:created>
  <dcterms:modified xsi:type="dcterms:W3CDTF">2021-10-11T14:36:59Z</dcterms:modified>
</cp:coreProperties>
</file>