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only rivaled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mating season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name for a Polar bear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polar bears are considered to be the largest.....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polar bears are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 polar bear lie within?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a polar bear's fur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Bear's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cubs stay with their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does a polar bear run?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2021-10-11T14:37:03Z</dcterms:created>
  <dcterms:modified xsi:type="dcterms:W3CDTF">2021-10-11T14:37:03Z</dcterms:modified>
</cp:coreProperties>
</file>