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 Past Bedtime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Annie and Jack think the sounds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book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Eskimo thank?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Jack and Annie hear when they follow the cubs?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wakes up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boys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Eskimo show Jack and 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Jack hear out his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girls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Jack and Annie do when the cubs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eskimo doing with his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Jack and Annie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Jack and Annie call the jobs they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 read when he gets to the arctic?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gives them clothes and helps?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Jack get when he is in the Arctic?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treehouse do when it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librarians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Annie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authors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 Past Bedtime CROSSWORD</dc:title>
  <dcterms:created xsi:type="dcterms:W3CDTF">2021-10-11T14:37:37Z</dcterms:created>
  <dcterms:modified xsi:type="dcterms:W3CDTF">2021-10-11T14:37:37Z</dcterms:modified>
</cp:coreProperties>
</file>