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________Polar Bears Past Bedtime________  (Word Search by Loucas Thomas)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treehouse    </w:t>
      </w:r>
      <w:r>
        <w:t xml:space="preserve">   atmosphere    </w:t>
      </w:r>
      <w:r>
        <w:t xml:space="preserve">   molecules    </w:t>
      </w:r>
      <w:r>
        <w:t xml:space="preserve">   northern    </w:t>
      </w:r>
      <w:r>
        <w:t xml:space="preserve">   tundra    </w:t>
      </w:r>
      <w:r>
        <w:t xml:space="preserve">   masks    </w:t>
      </w:r>
      <w:r>
        <w:t xml:space="preserve">   polarbear    </w:t>
      </w:r>
      <w:r>
        <w:t xml:space="preserve">   igloo    </w:t>
      </w:r>
      <w:r>
        <w:t xml:space="preserve">   moonlight    </w:t>
      </w:r>
      <w:r>
        <w:t xml:space="preserve">   snowdrifts    </w:t>
      </w:r>
      <w:r>
        <w:t xml:space="preserve">   dogsled    </w:t>
      </w:r>
      <w:r>
        <w:t xml:space="preserve">   huskies    </w:t>
      </w:r>
      <w:r>
        <w:t xml:space="preserve">   Siberian    </w:t>
      </w:r>
      <w:r>
        <w:t xml:space="preserve">   parkas    </w:t>
      </w:r>
      <w:r>
        <w:t xml:space="preserve">   hunter    </w:t>
      </w:r>
      <w:r>
        <w:t xml:space="preserve">   mush    </w:t>
      </w:r>
      <w:r>
        <w:t xml:space="preserve">   yelping    </w:t>
      </w:r>
      <w:r>
        <w:t xml:space="preserve">   Howling    </w:t>
      </w:r>
      <w:r>
        <w:t xml:space="preserve">   Sealskin    </w:t>
      </w:r>
      <w:r>
        <w:t xml:space="preserve">   Arctic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________Polar Bears Past Bedtime________  (Word Search by Loucas Thomas)</dc:title>
  <dcterms:created xsi:type="dcterms:W3CDTF">2021-10-10T23:46:38Z</dcterms:created>
  <dcterms:modified xsi:type="dcterms:W3CDTF">2021-10-10T23:46:38Z</dcterms:modified>
</cp:coreProperties>
</file>