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 and Melting Ice Caps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thought the Arctic could be ice ____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melting of the North causes these and it's highly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dead polar bears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conditions are dangerous from ______ of the ice caps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Beaufort Bay's bear population is down more than _____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Populations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2/3 polar bears will _____ by 2050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bear weight has dropped by ____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Latin name for Sea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causes the melting of the ice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 bears start acting when they don't get enough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2012 was the ______ year on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polar bear's main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food source of Polar bears?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 and Melting Ice Caps</dc:title>
  <dcterms:created xsi:type="dcterms:W3CDTF">2021-10-11T14:36:46Z</dcterms:created>
  <dcterms:modified xsi:type="dcterms:W3CDTF">2021-10-11T14:36:46Z</dcterms:modified>
</cp:coreProperties>
</file>