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Polar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Passenger    </w:t>
      </w:r>
      <w:r>
        <w:t xml:space="preserve">   Magic    </w:t>
      </w:r>
      <w:r>
        <w:t xml:space="preserve">   Present    </w:t>
      </w:r>
      <w:r>
        <w:t xml:space="preserve">   Polar    </w:t>
      </w:r>
      <w:r>
        <w:t xml:space="preserve">   Express    </w:t>
      </w:r>
      <w:r>
        <w:t xml:space="preserve">   Snow    </w:t>
      </w:r>
      <w:r>
        <w:t xml:space="preserve">   Elf    </w:t>
      </w:r>
      <w:r>
        <w:t xml:space="preserve">   Christmas    </w:t>
      </w:r>
      <w:r>
        <w:t xml:space="preserve">   Bell    </w:t>
      </w:r>
      <w:r>
        <w:t xml:space="preserve">   Santa    </w:t>
      </w:r>
      <w:r>
        <w:t xml:space="preserve">   ticket    </w:t>
      </w:r>
      <w:r>
        <w:t xml:space="preserve">   Train    </w:t>
      </w:r>
      <w:r>
        <w:t xml:space="preserve">   North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Express</dc:title>
  <dcterms:created xsi:type="dcterms:W3CDTF">2021-10-11T14:37:48Z</dcterms:created>
  <dcterms:modified xsi:type="dcterms:W3CDTF">2021-10-11T14:37:48Z</dcterms:modified>
</cp:coreProperties>
</file>