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Polar Express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santa    </w:t>
      </w:r>
      <w:r>
        <w:t xml:space="preserve">   steam    </w:t>
      </w:r>
      <w:r>
        <w:t xml:space="preserve">   believe    </w:t>
      </w:r>
      <w:r>
        <w:t xml:space="preserve">   pole    </w:t>
      </w:r>
      <w:r>
        <w:t xml:space="preserve">   north    </w:t>
      </w:r>
      <w:r>
        <w:t xml:space="preserve">   train    </w:t>
      </w:r>
      <w:r>
        <w:t xml:space="preserve">   ice    </w:t>
      </w:r>
      <w:r>
        <w:t xml:space="preserve">   pajamas    </w:t>
      </w:r>
      <w:r>
        <w:t xml:space="preserve">   snowflake    </w:t>
      </w:r>
      <w:r>
        <w:t xml:space="preserve">   reindeer    </w:t>
      </w:r>
      <w:r>
        <w:t xml:space="preserve">   sleigh    </w:t>
      </w:r>
      <w:r>
        <w:t xml:space="preserve">   conductor    </w:t>
      </w:r>
      <w:r>
        <w:t xml:space="preserve">   bell    </w:t>
      </w:r>
      <w:r>
        <w:t xml:space="preserve">   cocoa    </w:t>
      </w:r>
      <w:r>
        <w:t xml:space="preserve">   express    </w:t>
      </w:r>
      <w:r>
        <w:t xml:space="preserve">   polar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Polar Express</dc:title>
  <dcterms:created xsi:type="dcterms:W3CDTF">2021-10-11T14:37:53Z</dcterms:created>
  <dcterms:modified xsi:type="dcterms:W3CDTF">2021-10-11T14:37:53Z</dcterms:modified>
</cp:coreProperties>
</file>