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Polar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careful, don’t slip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your 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Polar Express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holiday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Where is the Polar Express going? _____ Pole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rides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help Santa make toys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gift of Christmas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wear to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weather in the North Pole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comes from the smokestack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boy wants to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Express</dc:title>
  <dcterms:created xsi:type="dcterms:W3CDTF">2021-10-11T14:38:00Z</dcterms:created>
  <dcterms:modified xsi:type="dcterms:W3CDTF">2021-10-11T14:38:00Z</dcterms:modified>
</cp:coreProperties>
</file>