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Polar Express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mountain    </w:t>
      </w:r>
      <w:r>
        <w:t xml:space="preserve">   snow    </w:t>
      </w:r>
      <w:r>
        <w:t xml:space="preserve">   children    </w:t>
      </w:r>
      <w:r>
        <w:t xml:space="preserve">   gift    </w:t>
      </w:r>
      <w:r>
        <w:t xml:space="preserve">   present    </w:t>
      </w:r>
      <w:r>
        <w:t xml:space="preserve">   elves    </w:t>
      </w:r>
      <w:r>
        <w:t xml:space="preserve">   reindeer    </w:t>
      </w:r>
      <w:r>
        <w:t xml:space="preserve">   bell    </w:t>
      </w:r>
      <w:r>
        <w:t xml:space="preserve">   sleigh    </w:t>
      </w:r>
      <w:r>
        <w:t xml:space="preserve">   santa    </w:t>
      </w:r>
      <w:r>
        <w:t xml:space="preserve">   Northpole    </w:t>
      </w:r>
      <w:r>
        <w:t xml:space="preserve">   Train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Polar Express</dc:title>
  <dcterms:created xsi:type="dcterms:W3CDTF">2021-10-11T14:37:29Z</dcterms:created>
  <dcterms:modified xsi:type="dcterms:W3CDTF">2021-10-11T14:37:29Z</dcterms:modified>
</cp:coreProperties>
</file>