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Express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invited the boy on the Polar Express?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candies were the children served?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boys family wasn't able to __________ the bell.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children on the Polar Express wearing?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cut the boys gift from the reindeer?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gift did the boy choose?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trip took the children through the __________ and across the Great Polar Ice Cap.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flavor drink was served on the Polar Express?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to ______________ to hear the jingle bell.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Polar Express?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Santa find the bell?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Express Crossword Puzzle</dc:title>
  <dcterms:created xsi:type="dcterms:W3CDTF">2021-10-11T14:37:08Z</dcterms:created>
  <dcterms:modified xsi:type="dcterms:W3CDTF">2021-10-11T14:37:08Z</dcterms:modified>
</cp:coreProperties>
</file>