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Polar Express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Barren    </w:t>
      </w:r>
      <w:r>
        <w:t xml:space="preserve">   Believe    </w:t>
      </w:r>
      <w:r>
        <w:t xml:space="preserve">   Bell    </w:t>
      </w:r>
      <w:r>
        <w:t xml:space="preserve">   Boy    </w:t>
      </w:r>
      <w:r>
        <w:t xml:space="preserve">   Christmas    </w:t>
      </w:r>
      <w:r>
        <w:t xml:space="preserve">   Cocoa    </w:t>
      </w:r>
      <w:r>
        <w:t xml:space="preserve">   Conductor    </w:t>
      </w:r>
      <w:r>
        <w:t xml:space="preserve">   Elves    </w:t>
      </w:r>
      <w:r>
        <w:t xml:space="preserve">   Express    </w:t>
      </w:r>
      <w:r>
        <w:t xml:space="preserve">   Frozen    </w:t>
      </w:r>
      <w:r>
        <w:t xml:space="preserve">   Gift    </w:t>
      </w:r>
      <w:r>
        <w:t xml:space="preserve">   Harness    </w:t>
      </w:r>
      <w:r>
        <w:t xml:space="preserve">   Ice    </w:t>
      </w:r>
      <w:r>
        <w:t xml:space="preserve">   Listen    </w:t>
      </w:r>
      <w:r>
        <w:t xml:space="preserve">   Magic    </w:t>
      </w:r>
      <w:r>
        <w:t xml:space="preserve">   Midnight    </w:t>
      </w:r>
      <w:r>
        <w:t xml:space="preserve">   Night    </w:t>
      </w:r>
      <w:r>
        <w:t xml:space="preserve">   North    </w:t>
      </w:r>
      <w:r>
        <w:t xml:space="preserve">   Nougat    </w:t>
      </w:r>
      <w:r>
        <w:t xml:space="preserve">   Pajamas    </w:t>
      </w:r>
      <w:r>
        <w:t xml:space="preserve">   Pocket    </w:t>
      </w:r>
      <w:r>
        <w:t xml:space="preserve">   Polar    </w:t>
      </w:r>
      <w:r>
        <w:t xml:space="preserve">   Pole    </w:t>
      </w:r>
      <w:r>
        <w:t xml:space="preserve">   Reindeer    </w:t>
      </w:r>
      <w:r>
        <w:t xml:space="preserve">   Ride    </w:t>
      </w:r>
      <w:r>
        <w:t xml:space="preserve">   Ring    </w:t>
      </w:r>
      <w:r>
        <w:t xml:space="preserve">   Santa    </w:t>
      </w:r>
      <w:r>
        <w:t xml:space="preserve">   Silent    </w:t>
      </w:r>
      <w:r>
        <w:t xml:space="preserve">   Silver    </w:t>
      </w:r>
      <w:r>
        <w:t xml:space="preserve">   Sleigh    </w:t>
      </w:r>
      <w:r>
        <w:t xml:space="preserve">   Snowflakes    </w:t>
      </w:r>
      <w:r>
        <w:t xml:space="preserve">   Steam    </w:t>
      </w:r>
      <w:r>
        <w:t xml:space="preserve">   Ticket    </w:t>
      </w:r>
      <w:r>
        <w:t xml:space="preserve">   Toy    </w:t>
      </w:r>
      <w:r>
        <w:t xml:space="preserve">   Train    </w:t>
      </w:r>
      <w:r>
        <w:t xml:space="preserve">   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 Express Word Search</dc:title>
  <dcterms:created xsi:type="dcterms:W3CDTF">2021-10-11T14:37:26Z</dcterms:created>
  <dcterms:modified xsi:type="dcterms:W3CDTF">2021-10-11T14:37:26Z</dcterms:modified>
</cp:coreProperties>
</file>